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37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0069-01-2026-000573-82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Ермакова Юрия Николаевича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Ермаков Ю.Н.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ул. имени Глухова, дом 11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28.07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Times New Roman" w:hAnsi="Times New Roman" w:cs="Times New Roman"/>
          <w:sz w:val="25"/>
          <w:szCs w:val="25"/>
        </w:rPr>
        <w:t>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Ермаков Ю.Н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Ермакова Ю.Н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</w:t>
      </w:r>
      <w:r>
        <w:rPr>
          <w:rFonts w:ascii="Times New Roman" w:eastAsia="Times New Roman" w:hAnsi="Times New Roman" w:cs="Times New Roman"/>
          <w:sz w:val="25"/>
          <w:szCs w:val="25"/>
        </w:rPr>
        <w:t>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Ермакова Ю.Н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35613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15.01.2026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4498</w:t>
      </w:r>
      <w:r>
        <w:rPr>
          <w:rFonts w:ascii="Times New Roman" w:eastAsia="Times New Roman" w:hAnsi="Times New Roman" w:cs="Times New Roman"/>
          <w:sz w:val="25"/>
          <w:szCs w:val="25"/>
        </w:rPr>
        <w:t>/13/413С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10.11.2025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25703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/413С от 02.12.2025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Ермакова Ю.Н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Ермакова Ю.Н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квалифицирует по ст. 15.5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Ермакова Юрия Николаевича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ым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14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>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37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10">
    <w:name w:val="cat-UserDefined grp-32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